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843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Долженко Андрея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в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Привокзальная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Долженко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 в состоянии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тела,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изменение окраски кожных покровов,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 (одежда испачкана), поведение не соответствовало обстановке, при разговоре от 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речь была невнятн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общественном месте в состоянии, оскорбляющем </w:t>
      </w:r>
      <w:r>
        <w:rPr>
          <w:rFonts w:ascii="Times New Roman" w:eastAsia="Times New Roman" w:hAnsi="Times New Roman" w:cs="Times New Roman"/>
          <w:sz w:val="28"/>
          <w:szCs w:val="28"/>
        </w:rPr>
        <w:t>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Долженко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Долженко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387865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06.05</w:t>
      </w:r>
      <w:r>
        <w:rPr>
          <w:rFonts w:ascii="Times New Roman" w:eastAsia="Times New Roman" w:hAnsi="Times New Roman" w:cs="Times New Roman"/>
          <w:sz w:val="28"/>
          <w:szCs w:val="28"/>
        </w:rPr>
        <w:t>.2025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Долженко А.С. от 07.05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года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 свидетеля от 06.05.2025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от 06.05.2025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00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06.05.2025 года,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Долженко А.С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приема лица, доставленного (обратившегося) в специализированное отделение для оказания помощи лицам, находящимся в состоянии алкогольного, наркотического или иного токсического опьянения, БУ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населения»; </w:t>
      </w:r>
      <w:r>
        <w:rPr>
          <w:rFonts w:ascii="Times New Roman" w:eastAsia="Times New Roman" w:hAnsi="Times New Roman" w:cs="Times New Roman"/>
          <w:sz w:val="28"/>
          <w:szCs w:val="28"/>
        </w:rPr>
        <w:t>данными на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материалами. </w:t>
      </w:r>
      <w:r>
        <w:rPr>
          <w:rFonts w:ascii="Times New Roman" w:eastAsia="Times New Roman" w:hAnsi="Times New Roman" w:cs="Times New Roman"/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Долженко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Долженко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течении года.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относится к кругу лиц, указанных в ст.3.9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Долженко Андрея 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